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D78F" w14:textId="77777777" w:rsidR="00BE23DD" w:rsidRDefault="00776849">
      <w:pPr>
        <w:pStyle w:val="Rubrik"/>
      </w:pPr>
      <w:r>
        <w:t>LATHUND – FAKTURAUTSKICK DGIF</w:t>
      </w:r>
    </w:p>
    <w:p w14:paraId="42D8881A" w14:textId="77777777" w:rsidR="00BE23DD" w:rsidRDefault="00776849">
      <w:pPr>
        <w:pStyle w:val="Rubrik1"/>
      </w:pPr>
      <w:r>
        <w:t>Medlemsavgift</w:t>
      </w:r>
    </w:p>
    <w:p w14:paraId="07EA30BB" w14:textId="7F8C6C48" w:rsidR="00BE23DD" w:rsidRDefault="00776849" w:rsidP="00D93F74">
      <w:pPr>
        <w:spacing w:line="240" w:lineRule="auto"/>
      </w:pPr>
      <w:r>
        <w:t>• Belopp: 200 kr</w:t>
      </w:r>
      <w:r w:rsidR="009572D2">
        <w:t xml:space="preserve"> </w:t>
      </w:r>
      <w:r w:rsidR="009572D2" w:rsidRPr="009572D2">
        <w:rPr>
          <w:i/>
          <w:iCs/>
        </w:rPr>
        <w:t>där ingår en idrottsföräkring via Folksam</w:t>
      </w:r>
    </w:p>
    <w:p w14:paraId="3E5C1CE6" w14:textId="77777777" w:rsidR="00BE23DD" w:rsidRDefault="00776849" w:rsidP="00D93F74">
      <w:pPr>
        <w:spacing w:line="240" w:lineRule="auto"/>
      </w:pPr>
      <w:r>
        <w:t>• Period: Kalenderår (1 januari – 31 december)</w:t>
      </w:r>
    </w:p>
    <w:p w14:paraId="6ECD6869" w14:textId="1DAB02C7" w:rsidR="00BE23DD" w:rsidRPr="00511BE8" w:rsidRDefault="00776849" w:rsidP="00D93F74">
      <w:pPr>
        <w:spacing w:line="240" w:lineRule="auto"/>
        <w:rPr>
          <w:b/>
          <w:bCs/>
        </w:rPr>
      </w:pPr>
      <w:r w:rsidRPr="00511BE8">
        <w:rPr>
          <w:b/>
          <w:bCs/>
        </w:rPr>
        <w:t xml:space="preserve">• Faktureringstidpunkt: </w:t>
      </w:r>
      <w:r w:rsidR="00511BE8" w:rsidRPr="00511BE8">
        <w:rPr>
          <w:b/>
          <w:bCs/>
        </w:rPr>
        <w:t xml:space="preserve">Omkring 15 </w:t>
      </w:r>
      <w:r w:rsidRPr="00511BE8">
        <w:rPr>
          <w:b/>
          <w:bCs/>
        </w:rPr>
        <w:t>Januari</w:t>
      </w:r>
    </w:p>
    <w:p w14:paraId="592B8193" w14:textId="77777777" w:rsidR="00BE23DD" w:rsidRDefault="00776849">
      <w:pPr>
        <w:pStyle w:val="Rubrik1"/>
      </w:pPr>
      <w:r>
        <w:t>Aktivitetsavgift Gymnastik</w:t>
      </w:r>
    </w:p>
    <w:p w14:paraId="7516C0C9" w14:textId="77777777" w:rsidR="00BE23DD" w:rsidRDefault="00776849" w:rsidP="00D93F74">
      <w:pPr>
        <w:spacing w:line="240" w:lineRule="auto"/>
      </w:pPr>
      <w:r>
        <w:t>• Barn/Ungdom: 300 kr per termin</w:t>
      </w:r>
    </w:p>
    <w:p w14:paraId="04EEDDCD" w14:textId="77777777" w:rsidR="00BE23DD" w:rsidRDefault="00776849" w:rsidP="00D93F74">
      <w:pPr>
        <w:spacing w:line="240" w:lineRule="auto"/>
      </w:pPr>
      <w:r>
        <w:t>• Vuxen: 450 kr per termin</w:t>
      </w:r>
    </w:p>
    <w:p w14:paraId="5ABFC1D6" w14:textId="39971A1A" w:rsidR="00BE23DD" w:rsidRDefault="00776849" w:rsidP="00D93F74">
      <w:pPr>
        <w:spacing w:line="240" w:lineRule="auto"/>
      </w:pPr>
      <w:r>
        <w:t xml:space="preserve">• Vårtermin (VT): Januari – </w:t>
      </w:r>
      <w:r w:rsidR="006B4C5A">
        <w:t>Maj/Juni</w:t>
      </w:r>
      <w:r w:rsidR="00511BE8">
        <w:t xml:space="preserve">, </w:t>
      </w:r>
    </w:p>
    <w:p w14:paraId="097C09B5" w14:textId="3EE0CAAE" w:rsidR="00BE23DD" w:rsidRDefault="00776849" w:rsidP="00D93F74">
      <w:pPr>
        <w:spacing w:line="240" w:lineRule="auto"/>
      </w:pPr>
      <w:r>
        <w:t>• Hösttermin (HT): September – December</w:t>
      </w:r>
      <w:r w:rsidR="00511BE8">
        <w:t xml:space="preserve">. </w:t>
      </w:r>
    </w:p>
    <w:p w14:paraId="768D2BDC" w14:textId="54118323" w:rsidR="00BE23DD" w:rsidRDefault="00776849" w:rsidP="00D93F74">
      <w:pPr>
        <w:spacing w:line="240" w:lineRule="auto"/>
      </w:pPr>
      <w:r>
        <w:t xml:space="preserve">• </w:t>
      </w:r>
      <w:r w:rsidRPr="00511BE8">
        <w:rPr>
          <w:b/>
          <w:bCs/>
        </w:rPr>
        <w:t xml:space="preserve">Faktureringstidpunkt: </w:t>
      </w:r>
      <w:r w:rsidR="00511BE8" w:rsidRPr="00511BE8">
        <w:rPr>
          <w:b/>
          <w:bCs/>
        </w:rPr>
        <w:t xml:space="preserve">Omkring 15 </w:t>
      </w:r>
      <w:r w:rsidRPr="00511BE8">
        <w:rPr>
          <w:b/>
          <w:bCs/>
        </w:rPr>
        <w:t xml:space="preserve">Januari (VT) &amp; </w:t>
      </w:r>
      <w:r w:rsidR="00511BE8" w:rsidRPr="00511BE8">
        <w:rPr>
          <w:b/>
          <w:bCs/>
        </w:rPr>
        <w:t xml:space="preserve">15 </w:t>
      </w:r>
      <w:r w:rsidRPr="00511BE8">
        <w:rPr>
          <w:b/>
          <w:bCs/>
        </w:rPr>
        <w:t>September (HT)</w:t>
      </w:r>
    </w:p>
    <w:p w14:paraId="612E7532" w14:textId="4C1698D7" w:rsidR="009572D2" w:rsidRDefault="00776849" w:rsidP="009572D2">
      <w:pPr>
        <w:pStyle w:val="Rubrik1"/>
      </w:pPr>
      <w:r>
        <w:t>Fotbollsavgift – Barn &amp; Ungdom</w:t>
      </w:r>
    </w:p>
    <w:p w14:paraId="0078AA2A" w14:textId="4E175EEB" w:rsidR="009572D2" w:rsidRPr="009572D2" w:rsidRDefault="009572D2" w:rsidP="00D93F74">
      <w:pPr>
        <w:pStyle w:val="Liststycke"/>
        <w:numPr>
          <w:ilvl w:val="0"/>
          <w:numId w:val="11"/>
        </w:numPr>
        <w:spacing w:line="240" w:lineRule="auto"/>
      </w:pPr>
      <w:r>
        <w:t xml:space="preserve">För de lag som är </w:t>
      </w:r>
      <w:r w:rsidR="00183AF8">
        <w:t xml:space="preserve">i </w:t>
      </w:r>
      <w:r>
        <w:t xml:space="preserve">gång under vinter skickas avgiften </w:t>
      </w:r>
      <w:r w:rsidR="00D93F74">
        <w:t>tillsamma</w:t>
      </w:r>
      <w:r w:rsidR="00183AF8">
        <w:t>n</w:t>
      </w:r>
      <w:r w:rsidR="00D93F74">
        <w:t>s med medlemsavgiften</w:t>
      </w:r>
    </w:p>
    <w:p w14:paraId="2EAD1A72" w14:textId="12FCB07D" w:rsidR="00183AF8" w:rsidRDefault="00776849" w:rsidP="00D93F74">
      <w:pPr>
        <w:spacing w:line="240" w:lineRule="auto"/>
      </w:pPr>
      <w:r>
        <w:t>• Belopp: 400 kr per säson</w:t>
      </w:r>
      <w:r w:rsidR="009572D2">
        <w:t>g</w:t>
      </w:r>
    </w:p>
    <w:p w14:paraId="7E97E1E0" w14:textId="3E26C8E9" w:rsidR="00BE23DD" w:rsidRDefault="00776849" w:rsidP="00D93F74">
      <w:pPr>
        <w:spacing w:line="240" w:lineRule="auto"/>
      </w:pPr>
      <w:r>
        <w:t>• Säsong: April – Oktob</w:t>
      </w:r>
      <w:r w:rsidR="00183AF8">
        <w:t>er</w:t>
      </w:r>
    </w:p>
    <w:p w14:paraId="23C13E8B" w14:textId="46854507" w:rsidR="00BE23DD" w:rsidRPr="00511BE8" w:rsidRDefault="00776849" w:rsidP="00D93F74">
      <w:pPr>
        <w:spacing w:line="240" w:lineRule="auto"/>
        <w:rPr>
          <w:b/>
          <w:bCs/>
        </w:rPr>
      </w:pPr>
      <w:r w:rsidRPr="00511BE8">
        <w:rPr>
          <w:b/>
          <w:bCs/>
        </w:rPr>
        <w:t xml:space="preserve">• Faktureringstidpunkt: </w:t>
      </w:r>
      <w:r w:rsidR="00511BE8" w:rsidRPr="00511BE8">
        <w:rPr>
          <w:b/>
          <w:bCs/>
        </w:rPr>
        <w:t xml:space="preserve">Omkring 15 </w:t>
      </w:r>
      <w:r w:rsidRPr="00511BE8">
        <w:rPr>
          <w:b/>
          <w:bCs/>
        </w:rPr>
        <w:t>April</w:t>
      </w:r>
    </w:p>
    <w:p w14:paraId="47893130" w14:textId="77777777" w:rsidR="00BE23DD" w:rsidRDefault="00776849">
      <w:pPr>
        <w:pStyle w:val="Rubrik1"/>
      </w:pPr>
      <w:r>
        <w:t>Motionsfotboll – Damer (Innesäsong)</w:t>
      </w:r>
    </w:p>
    <w:p w14:paraId="7530DE58" w14:textId="77777777" w:rsidR="00BE23DD" w:rsidRDefault="00776849" w:rsidP="00D93F74">
      <w:pPr>
        <w:spacing w:line="240" w:lineRule="auto"/>
      </w:pPr>
      <w:r>
        <w:t>• Belopp: 400 kr</w:t>
      </w:r>
    </w:p>
    <w:p w14:paraId="6ECEC2FD" w14:textId="77777777" w:rsidR="00BE23DD" w:rsidRDefault="00776849" w:rsidP="00D93F74">
      <w:pPr>
        <w:spacing w:line="240" w:lineRule="auto"/>
      </w:pPr>
      <w:r>
        <w:t>• Säsong: September – April</w:t>
      </w:r>
    </w:p>
    <w:p w14:paraId="0D1B48D8" w14:textId="564A2431" w:rsidR="00BE23DD" w:rsidRPr="00511BE8" w:rsidRDefault="00776849" w:rsidP="00D93F74">
      <w:pPr>
        <w:spacing w:line="240" w:lineRule="auto"/>
        <w:rPr>
          <w:b/>
          <w:bCs/>
        </w:rPr>
      </w:pPr>
      <w:r w:rsidRPr="00511BE8">
        <w:rPr>
          <w:b/>
          <w:bCs/>
        </w:rPr>
        <w:t xml:space="preserve">• Faktureringstidpunkt: </w:t>
      </w:r>
      <w:r w:rsidR="00511BE8" w:rsidRPr="00511BE8">
        <w:rPr>
          <w:b/>
          <w:bCs/>
        </w:rPr>
        <w:t>Omkring 15</w:t>
      </w:r>
      <w:r w:rsidR="00511BE8">
        <w:rPr>
          <w:b/>
          <w:bCs/>
        </w:rPr>
        <w:t xml:space="preserve"> </w:t>
      </w:r>
      <w:r w:rsidRPr="00511BE8">
        <w:rPr>
          <w:b/>
          <w:bCs/>
        </w:rPr>
        <w:t>September</w:t>
      </w:r>
    </w:p>
    <w:p w14:paraId="6AC62D5B" w14:textId="77777777" w:rsidR="00BE23DD" w:rsidRDefault="00776849">
      <w:pPr>
        <w:pStyle w:val="Rubrik1"/>
      </w:pPr>
      <w:r>
        <w:t>Innebandy – Motion</w:t>
      </w:r>
    </w:p>
    <w:p w14:paraId="4FC6E050" w14:textId="77777777" w:rsidR="00BE23DD" w:rsidRDefault="00776849" w:rsidP="00D93F74">
      <w:pPr>
        <w:spacing w:line="240" w:lineRule="auto"/>
      </w:pPr>
      <w:r>
        <w:t>• Belopp: 600 kr</w:t>
      </w:r>
    </w:p>
    <w:p w14:paraId="1B983841" w14:textId="77777777" w:rsidR="00BE23DD" w:rsidRDefault="00776849" w:rsidP="00D93F74">
      <w:pPr>
        <w:spacing w:line="240" w:lineRule="auto"/>
      </w:pPr>
      <w:r>
        <w:t>• Säsong: September – April</w:t>
      </w:r>
    </w:p>
    <w:p w14:paraId="39B2CB43" w14:textId="3599A23D" w:rsidR="00BE23DD" w:rsidRDefault="00776849" w:rsidP="00D93F74">
      <w:pPr>
        <w:spacing w:line="240" w:lineRule="auto"/>
      </w:pPr>
      <w:r>
        <w:t xml:space="preserve">• </w:t>
      </w:r>
      <w:r w:rsidR="00511BE8" w:rsidRPr="00511BE8">
        <w:rPr>
          <w:b/>
          <w:bCs/>
        </w:rPr>
        <w:t>Faktureringstidpunkt: Omkring 15</w:t>
      </w:r>
      <w:r w:rsidR="00511BE8">
        <w:rPr>
          <w:b/>
          <w:bCs/>
        </w:rPr>
        <w:t xml:space="preserve"> </w:t>
      </w:r>
      <w:r w:rsidR="00511BE8" w:rsidRPr="00511BE8">
        <w:rPr>
          <w:b/>
          <w:bCs/>
        </w:rPr>
        <w:t>September</w:t>
      </w:r>
    </w:p>
    <w:sectPr w:rsidR="00BE23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6B0EAC"/>
    <w:multiLevelType w:val="hybridMultilevel"/>
    <w:tmpl w:val="59CA0788"/>
    <w:lvl w:ilvl="0" w:tplc="7100B1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034"/>
    <w:multiLevelType w:val="hybridMultilevel"/>
    <w:tmpl w:val="44F8434A"/>
    <w:lvl w:ilvl="0" w:tplc="260C11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63315">
    <w:abstractNumId w:val="8"/>
  </w:num>
  <w:num w:numId="2" w16cid:durableId="1004435419">
    <w:abstractNumId w:val="6"/>
  </w:num>
  <w:num w:numId="3" w16cid:durableId="1881434267">
    <w:abstractNumId w:val="5"/>
  </w:num>
  <w:num w:numId="4" w16cid:durableId="1897162413">
    <w:abstractNumId w:val="4"/>
  </w:num>
  <w:num w:numId="5" w16cid:durableId="129834832">
    <w:abstractNumId w:val="7"/>
  </w:num>
  <w:num w:numId="6" w16cid:durableId="1701972244">
    <w:abstractNumId w:val="3"/>
  </w:num>
  <w:num w:numId="7" w16cid:durableId="73747538">
    <w:abstractNumId w:val="2"/>
  </w:num>
  <w:num w:numId="8" w16cid:durableId="937831816">
    <w:abstractNumId w:val="1"/>
  </w:num>
  <w:num w:numId="9" w16cid:durableId="1044983689">
    <w:abstractNumId w:val="0"/>
  </w:num>
  <w:num w:numId="10" w16cid:durableId="1604415242">
    <w:abstractNumId w:val="10"/>
  </w:num>
  <w:num w:numId="11" w16cid:durableId="1250189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3AF8"/>
    <w:rsid w:val="00273F7A"/>
    <w:rsid w:val="0029639D"/>
    <w:rsid w:val="00326F90"/>
    <w:rsid w:val="00511BE8"/>
    <w:rsid w:val="006B4C5A"/>
    <w:rsid w:val="00776849"/>
    <w:rsid w:val="008123E0"/>
    <w:rsid w:val="009572D2"/>
    <w:rsid w:val="009C176E"/>
    <w:rsid w:val="00AA1D8D"/>
    <w:rsid w:val="00B47730"/>
    <w:rsid w:val="00BE23DD"/>
    <w:rsid w:val="00C3130F"/>
    <w:rsid w:val="00CB0664"/>
    <w:rsid w:val="00CD6D09"/>
    <w:rsid w:val="00D93F74"/>
    <w:rsid w:val="00F630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B212D"/>
  <w14:defaultImageDpi w14:val="300"/>
  <w15:docId w15:val="{F5F34320-C19D-814A-9D74-E124B363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Agneta Wilhelmsson</cp:lastModifiedBy>
  <cp:revision>7</cp:revision>
  <dcterms:created xsi:type="dcterms:W3CDTF">2025-06-29T16:49:00Z</dcterms:created>
  <dcterms:modified xsi:type="dcterms:W3CDTF">2025-07-31T12:48:00Z</dcterms:modified>
  <cp:category/>
</cp:coreProperties>
</file>